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Skellig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27 and 53    </w:t>
      </w:r>
      <w:r>
        <w:t xml:space="preserve">   birds    </w:t>
      </w:r>
      <w:r>
        <w:t xml:space="preserve">   coot    </w:t>
      </w:r>
      <w:r>
        <w:t xml:space="preserve">   dad    </w:t>
      </w:r>
      <w:r>
        <w:t xml:space="preserve">   david almond    </w:t>
      </w:r>
      <w:r>
        <w:t xml:space="preserve">   doctor death    </w:t>
      </w:r>
      <w:r>
        <w:t xml:space="preserve">   falconer road    </w:t>
      </w:r>
      <w:r>
        <w:t xml:space="preserve">   garage    </w:t>
      </w:r>
      <w:r>
        <w:t xml:space="preserve">   leaky    </w:t>
      </w:r>
      <w:r>
        <w:t xml:space="preserve">   michael    </w:t>
      </w:r>
      <w:r>
        <w:t xml:space="preserve">   mina    </w:t>
      </w:r>
      <w:r>
        <w:t xml:space="preserve">   mum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Wordsearch</dc:title>
  <dcterms:created xsi:type="dcterms:W3CDTF">2021-10-11T16:48:29Z</dcterms:created>
  <dcterms:modified xsi:type="dcterms:W3CDTF">2021-10-11T16:48:29Z</dcterms:modified>
</cp:coreProperties>
</file>