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kind of animal was Mina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michael get to school now he has moved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Michael feeling since finding this creature in the garage?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unusual about the creature in the garage?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room had Ernie died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Doctor Death's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food did Skellig want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poorly?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his dad find in the house when he moved the fire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tablet did Skellig ask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talks to Michael in the playground?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girl that Michael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man who used to live in the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2021-10-11T16:48:46Z</dcterms:created>
  <dcterms:modified xsi:type="dcterms:W3CDTF">2021-10-11T16:48:46Z</dcterms:modified>
</cp:coreProperties>
</file>