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Skellig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feather    </w:t>
      </w:r>
      <w:r>
        <w:t xml:space="preserve">   William Blake    </w:t>
      </w:r>
      <w:r>
        <w:t xml:space="preserve">   leaky and coot    </w:t>
      </w:r>
      <w:r>
        <w:t xml:space="preserve">   birds    </w:t>
      </w:r>
      <w:r>
        <w:t xml:space="preserve">   garage    </w:t>
      </w:r>
      <w:r>
        <w:t xml:space="preserve">   mina    </w:t>
      </w:r>
      <w:r>
        <w:t xml:space="preserve">   arthritis    </w:t>
      </w:r>
      <w:r>
        <w:t xml:space="preserve">   bluebottles    </w:t>
      </w:r>
      <w:r>
        <w:t xml:space="preserve">   angel    </w:t>
      </w:r>
      <w:r>
        <w:t xml:space="preserve">   wings    </w:t>
      </w:r>
      <w:r>
        <w:t xml:space="preserve">   michael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Skellig</dc:title>
  <dcterms:created xsi:type="dcterms:W3CDTF">2021-10-11T16:48:53Z</dcterms:created>
  <dcterms:modified xsi:type="dcterms:W3CDTF">2021-10-11T16:48:53Z</dcterms:modified>
</cp:coreProperties>
</file>