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bluebottles    </w:t>
      </w:r>
      <w:r>
        <w:t xml:space="preserve">   garage    </w:t>
      </w:r>
      <w:r>
        <w:t xml:space="preserve">   hospital    </w:t>
      </w:r>
      <w:r>
        <w:t xml:space="preserve">   leakeyandcoot    </w:t>
      </w:r>
      <w:r>
        <w:t xml:space="preserve">   baby    </w:t>
      </w:r>
      <w:r>
        <w:t xml:space="preserve">   feathers    </w:t>
      </w:r>
      <w:r>
        <w:t xml:space="preserve">   angel    </w:t>
      </w:r>
      <w:r>
        <w:t xml:space="preserve">   wings    </w:t>
      </w:r>
      <w:r>
        <w:t xml:space="preserve">   WilliamBlake    </w:t>
      </w:r>
      <w:r>
        <w:t xml:space="preserve">   Joy    </w:t>
      </w:r>
      <w:r>
        <w:t xml:space="preserve">   Skellig    </w:t>
      </w:r>
      <w:r>
        <w:t xml:space="preserve">   Mina    </w:t>
      </w:r>
      <w:r>
        <w:t xml:space="preserve">   Blackbird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2021-10-11T16:48:58Z</dcterms:created>
  <dcterms:modified xsi:type="dcterms:W3CDTF">2021-10-11T16:48:58Z</dcterms:modified>
</cp:coreProperties>
</file>