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Skeppende Kunste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</w:tbl>
    <w:p>
      <w:pPr>
        <w:pStyle w:val="WordBankLarge"/>
      </w:pPr>
      <w:r>
        <w:t xml:space="preserve">   BOOGVERHOOG    </w:t>
      </w:r>
      <w:r>
        <w:t xml:space="preserve">   VLEUELS    </w:t>
      </w:r>
      <w:r>
        <w:t xml:space="preserve">   KONTRAS    </w:t>
      </w:r>
      <w:r>
        <w:t xml:space="preserve">   HOEDONTWERPER    </w:t>
      </w:r>
      <w:r>
        <w:t xml:space="preserve">   BALANS    </w:t>
      </w:r>
      <w:r>
        <w:t xml:space="preserve">   DIALOOG    </w:t>
      </w:r>
      <w:r>
        <w:t xml:space="preserve">   VERTELLER    </w:t>
      </w:r>
      <w:r>
        <w:t xml:space="preserve">   MEUBELS    </w:t>
      </w:r>
      <w:r>
        <w:t xml:space="preserve">   REKWISIETE    </w:t>
      </w:r>
      <w:r>
        <w:t xml:space="preserve">   VERHOOG    </w:t>
      </w:r>
      <w:r>
        <w:t xml:space="preserve">   OEFEN    </w:t>
      </w:r>
      <w:r>
        <w:t xml:space="preserve">   LONGE    </w:t>
      </w:r>
      <w:r>
        <w:t xml:space="preserve">   RITME    </w:t>
      </w:r>
      <w:r>
        <w:t xml:space="preserve">   PASTELLE    </w:t>
      </w:r>
      <w:r>
        <w:t xml:space="preserve">   PORTRET    </w:t>
      </w:r>
      <w:r>
        <w:t xml:space="preserve">   VERF    </w:t>
      </w:r>
      <w:r>
        <w:t xml:space="preserve">   TEKSTIELONTWERP    </w:t>
      </w:r>
      <w:r>
        <w:t xml:space="preserve">   FOTOGRAAF    </w:t>
      </w:r>
      <w:r>
        <w:t xml:space="preserve">   LYN    </w:t>
      </w:r>
      <w:r>
        <w:t xml:space="preserve">   SEKONDêR    </w:t>
      </w:r>
      <w:r>
        <w:t xml:space="preserve">   PRIMêR    </w:t>
      </w:r>
      <w:r>
        <w:t xml:space="preserve">   GEEL    </w:t>
      </w:r>
      <w:r>
        <w:t xml:space="preserve">   BLOU    </w:t>
      </w:r>
      <w:r>
        <w:t xml:space="preserve">   ROOI    </w:t>
      </w:r>
      <w:r>
        <w:t xml:space="preserve">   TEKSTUUR    </w:t>
      </w:r>
      <w:r>
        <w:t xml:space="preserve">   VORM    </w:t>
      </w:r>
      <w:r>
        <w:t xml:space="preserve">   KLEURWIEL    </w:t>
      </w:r>
      <w:r>
        <w:t xml:space="preserve">   KUNS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Skeppende Kunste</dc:title>
  <dcterms:created xsi:type="dcterms:W3CDTF">2021-10-11T16:49:07Z</dcterms:created>
  <dcterms:modified xsi:type="dcterms:W3CDTF">2021-10-11T16:49:07Z</dcterms:modified>
</cp:coreProperties>
</file>