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Skeppende Kunste Kwartaal 1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Ruimte wat deur almal gevorm word, word _________________ ruimte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_______________________________ sê hoeveel tellings daar in 'n maat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Iets wat jy dra of gebruik wanneer jy optree, word in Afrikaans 'n _________________________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Een woord vir: maak iets op soos jy aangaan.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Slaginstrumente word geslaan of geskud om 'n ___________________________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Kommunikasie met die liggaam sonder woorde.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Voordat jy met oefening begin, moet jy eers jou liggaam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______________________________ is wanneer jy klank maak deur jou liggaam te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iets baie moeite verg, sê ons dit is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Persoonlike ruimte is die ruimte ___ jou liggaam.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Skeppende Kunste Kwartaal 1 Hersiening</dc:title>
  <dcterms:created xsi:type="dcterms:W3CDTF">2021-10-11T16:49:32Z</dcterms:created>
  <dcterms:modified xsi:type="dcterms:W3CDTF">2021-10-11T16:49:32Z</dcterms:modified>
</cp:coreProperties>
</file>