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Skeppende Kunste gr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woorde duidelik en uitdruklik uit te spreek.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kuns gebruik word om oor iets in die samelewing te protesteer.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Godsdienstige bevestigingsplegtigheid in die Christelike geloof.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kuns gebruik word om verset teen n regering of maghebbers uit te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klein stukkie van iets groter.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Omstandighede wat die agtergrond vir ’n gebeurtenis, stelling of idee vorm en dit verstaanbaar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Behoort aan almal, word deur almal gedoen, geglo, gevoel, herken, deur almal op dieselfde manier gesien.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Dele van ’n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Plegtigheid in die Joogde geloof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Geverfde strukture van ’n stel wat ‚n bepaalde plek suggereer.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gee die uiteensetting van die agtergrondinligting wat nodig is om die storie behoorlik te verstaan.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Plot van of reeks gebeure in ’n roman, toneelstuk of rolprent.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word ook die draaipunt genoem, wat ’n positiewe of negatiewe verandering in die protagonis se sake aandui.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Masjien wat in 1877 uitgevind is wat klank opneem.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Xhosa-mondigwordingsritueel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stemming wat deur die toneelskikking geskep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’n Religieuse seremonie wat bestaan uit sekere aksies wat voorgeskryf is in ’n spesifieke orde.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Skeppende Kunste gr 9</dc:title>
  <dcterms:created xsi:type="dcterms:W3CDTF">2021-10-11T16:49:20Z</dcterms:created>
  <dcterms:modified xsi:type="dcterms:W3CDTF">2021-10-11T16:49:20Z</dcterms:modified>
</cp:coreProperties>
</file>