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Skeppunde Kuns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watter land is Van Gogh oorspronklik gebore?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beroepe wat jy kan volg waar ‘n Visuele Kuns graad van waarde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‘n ander naam vir ‘n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eindig meestal opgewek en vrolik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eindig gewoonlik op ‘n hartseer of ernstige noot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watter land (wat ‘n warm klimaat het), het Van Gogh later gaan skilder?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 skets of skildery van die menslike liggaam ter beplanning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karakters om skielik in die middel van die aksie te begin sing en 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beroemde Engelse komponis wat baie musiekblyspele 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wys aan die gehoor waar die toneel afspeel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sentimentele musiekdrama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IItaliaanse kunstenaar reeds in die 16de eeu figuurstudies gedoen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Strooisage is ook bekend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Skeppunde Kuns</dc:title>
  <dcterms:created xsi:type="dcterms:W3CDTF">2021-10-11T16:49:35Z</dcterms:created>
  <dcterms:modified xsi:type="dcterms:W3CDTF">2021-10-11T16:49:35Z</dcterms:modified>
</cp:coreProperties>
</file>