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Sketchbook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neatness.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Records research and aids in the development of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Shading using small lines from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water to move your paint across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Colors that remind us of water: blue, green,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scheme involving red, blue, and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Continuous mark made by a moving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Shading using a scribbling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scheme involving black, grey, white, and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Quality of oneness or wholeness.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scheme involving the colors green, orange and violet.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known for dripping paint on a flat canvas.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red-violet, blue-green, yellow-orange, blue-violet, red-orange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Shading using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 existing as a mixture of water and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 that remind us of the sun or fire: red, yellow,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can pass through it.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Shading using small parallel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defines the outer edge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can not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Dutch atrist known for his mathematical inflenced artwork.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Sketchbook Review</dc:title>
  <dcterms:created xsi:type="dcterms:W3CDTF">2021-10-11T16:48:05Z</dcterms:created>
  <dcterms:modified xsi:type="dcterms:W3CDTF">2021-10-11T16:48:05Z</dcterms:modified>
</cp:coreProperties>
</file>