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way to die while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piece of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Edging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moutain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ski destination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Forward rotation over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 where you press on one end of your skis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Ski-Basing Pioneer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paired sport with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of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Mogul ski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and commonly used trick in all disciples of freeskiing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 feature formed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booter (large jump)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Crosssword</dc:title>
  <dcterms:created xsi:type="dcterms:W3CDTF">2021-10-11T16:48:20Z</dcterms:created>
  <dcterms:modified xsi:type="dcterms:W3CDTF">2021-10-11T16:48:20Z</dcterms:modified>
</cp:coreProperties>
</file>