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 Lodge  - Jesus gives us 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rest.    </w:t>
      </w:r>
      <w:r>
        <w:t xml:space="preserve">   you    </w:t>
      </w:r>
      <w:r>
        <w:t xml:space="preserve">   give    </w:t>
      </w:r>
      <w:r>
        <w:t xml:space="preserve">   will    </w:t>
      </w:r>
      <w:r>
        <w:t xml:space="preserve">   I    </w:t>
      </w:r>
      <w:r>
        <w:t xml:space="preserve">   and    </w:t>
      </w:r>
      <w:r>
        <w:t xml:space="preserve">   burdened    </w:t>
      </w:r>
      <w:r>
        <w:t xml:space="preserve">   weary    </w:t>
      </w:r>
      <w:r>
        <w:t xml:space="preserve">   are    </w:t>
      </w:r>
      <w:r>
        <w:t xml:space="preserve">   who    </w:t>
      </w:r>
      <w:r>
        <w:t xml:space="preserve">   all    </w:t>
      </w:r>
      <w:r>
        <w:t xml:space="preserve">   me    </w:t>
      </w:r>
      <w:r>
        <w:t xml:space="preserve">   to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Lodge  - Jesus gives us rest</dc:title>
  <dcterms:created xsi:type="dcterms:W3CDTF">2021-10-11T16:49:17Z</dcterms:created>
  <dcterms:modified xsi:type="dcterms:W3CDTF">2021-10-11T16:49:17Z</dcterms:modified>
</cp:coreProperties>
</file>