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Eddie the Eagles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Ski Resort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ski resorts are there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Ski Resort in the whole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1953 what item was first adapted to be used by skiers?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 skier to win an Olympic Gold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Emma Watson bought a ski chalet back in 2008 for £1 million in what French Ski Resort?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fastest skier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third tv series of The Jump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Ski and Snowboard retailer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Currently on the Ski Club of Great Britain how many reps are called Alan?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Skiing Crossword</dc:title>
  <dcterms:created xsi:type="dcterms:W3CDTF">2021-10-11T16:49:22Z</dcterms:created>
  <dcterms:modified xsi:type="dcterms:W3CDTF">2021-10-11T16:49:22Z</dcterms:modified>
</cp:coreProperties>
</file>