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 across a slope at an oblique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fallen snow that is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 straight downhill with skis flat and without turning to control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Up/down motion used in turns to unweight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skid sideways deliberately, controlling skis by 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 tracking the outer side of the arc of the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bump in the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exert pressure on the ski edges in a turn to give more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thrust the tail of one ski outward in preparation for a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Skiing Vocabulary</dc:title>
  <dcterms:created xsi:type="dcterms:W3CDTF">2021-10-11T16:48:15Z</dcterms:created>
  <dcterms:modified xsi:type="dcterms:W3CDTF">2021-10-11T16:48:15Z</dcterms:modified>
</cp:coreProperties>
</file>