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 acquisition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effect of learning one skill on the learning of another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2.Aesthetically pleasing, Efficient, Fluent,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a skill from one side of the body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routine, constant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broken down, practised in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learning a skill facilitates the learning of another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Performer controls speed and timing of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multiple decisions to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Performer must adapt, control of the sporting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continuous practice without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 with rest periods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 to break down into subroutines, whole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Practising skills and drills in a changing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similarities between tasks, no effect on either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a skill inhibits learning of another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 The learned ability to bring about pre-determined results with minimum energy and time with maximum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practicing a specific skill in a stable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limited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Unstable, changing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 acquisition</dc:title>
  <dcterms:created xsi:type="dcterms:W3CDTF">2021-10-11T16:49:52Z</dcterms:created>
  <dcterms:modified xsi:type="dcterms:W3CDTF">2021-10-11T16:49:52Z</dcterms:modified>
</cp:coreProperties>
</file>