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Skill: sion/ssion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recession    </w:t>
      </w:r>
      <w:r>
        <w:t xml:space="preserve">   succession    </w:t>
      </w:r>
      <w:r>
        <w:t xml:space="preserve">   intrusion    </w:t>
      </w:r>
      <w:r>
        <w:t xml:space="preserve">   exclusion    </w:t>
      </w:r>
      <w:r>
        <w:t xml:space="preserve">   inclusion    </w:t>
      </w:r>
      <w:r>
        <w:t xml:space="preserve">   percussion    </w:t>
      </w:r>
      <w:r>
        <w:t xml:space="preserve">   concussion    </w:t>
      </w:r>
      <w:r>
        <w:t xml:space="preserve">   comprehension    </w:t>
      </w:r>
      <w:r>
        <w:t xml:space="preserve">   extension    </w:t>
      </w:r>
      <w:r>
        <w:t xml:space="preserve">   expansion    </w:t>
      </w:r>
      <w:r>
        <w:t xml:space="preserve">   submission    </w:t>
      </w:r>
      <w:r>
        <w:t xml:space="preserve">   progression    </w:t>
      </w:r>
      <w:r>
        <w:t xml:space="preserve">   admission    </w:t>
      </w:r>
      <w:r>
        <w:t xml:space="preserve">   profession    </w:t>
      </w:r>
      <w:r>
        <w:t xml:space="preserve">   confusion    </w:t>
      </w:r>
      <w:r>
        <w:t xml:space="preserve">   confession    </w:t>
      </w:r>
      <w:r>
        <w:t xml:space="preserve">   illusion    </w:t>
      </w:r>
      <w:r>
        <w:t xml:space="preserve">   discussion    </w:t>
      </w:r>
      <w:r>
        <w:t xml:space="preserve">   pension    </w:t>
      </w:r>
      <w:r>
        <w:t xml:space="preserve">   tension    </w:t>
      </w:r>
      <w:r>
        <w:t xml:space="preserve">   passion    </w:t>
      </w:r>
      <w:r>
        <w:t xml:space="preserve">   session    </w:t>
      </w:r>
      <w:r>
        <w:t xml:space="preserve">   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Skill: sion/ssion </dc:title>
  <dcterms:created xsi:type="dcterms:W3CDTF">2021-10-11T16:48:47Z</dcterms:created>
  <dcterms:modified xsi:type="dcterms:W3CDTF">2021-10-11T16:48:47Z</dcterms:modified>
</cp:coreProperties>
</file>