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Skilled--Or Not So Skilled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cunning; crafty; wily.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Crafty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serving as a model or example; illustrative.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Anarchist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skillful in a physical or mental way; clever; dexterous.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Adroit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subtly deceitful; artful.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Insufficient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well qualified; capable; fit; sufficient.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Endowed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suitable to the purpose; unfit; clumsy.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Astute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grossly stupid or dull; tasteless, insensitive, or coarse.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Crass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enough; inadequate.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Exemplary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accomplished; expert.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Skillful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believes in or advocates the complete absence of government.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Masterful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provided with some talent or quality.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Competent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or thing rejected, as by society; rejected.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Imaginative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great creative powers.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Expertise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skill or knowledge of an expert.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Outcast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expert; skill; having or showing the ability of an expert.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Inept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Skilled--Or Not So Skilled</dc:title>
  <dcterms:created xsi:type="dcterms:W3CDTF">2021-10-11T16:48:30Z</dcterms:created>
  <dcterms:modified xsi:type="dcterms:W3CDTF">2021-10-11T16:48:30Z</dcterms:modified>
</cp:coreProperties>
</file>