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Skilled Care of Mexia -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Rehab    </w:t>
      </w:r>
      <w:r>
        <w:t xml:space="preserve">   Recovery    </w:t>
      </w:r>
      <w:r>
        <w:t xml:space="preserve">   Nursing    </w:t>
      </w:r>
      <w:r>
        <w:t xml:space="preserve">   Wheelchair    </w:t>
      </w:r>
      <w:r>
        <w:t xml:space="preserve">   Walker    </w:t>
      </w:r>
      <w:r>
        <w:t xml:space="preserve">   Beans    </w:t>
      </w:r>
      <w:r>
        <w:t xml:space="preserve">   Walking    </w:t>
      </w:r>
      <w:r>
        <w:t xml:space="preserve">   Balance    </w:t>
      </w:r>
      <w:r>
        <w:t xml:space="preserve">   Bands    </w:t>
      </w:r>
      <w:r>
        <w:t xml:space="preserve">   Weights    </w:t>
      </w:r>
      <w:r>
        <w:t xml:space="preserve">   Speech    </w:t>
      </w:r>
      <w:r>
        <w:t xml:space="preserve">   Occupational    </w:t>
      </w:r>
      <w:r>
        <w:t xml:space="preserve">   Physical    </w:t>
      </w:r>
      <w:r>
        <w:t xml:space="preserve">   Michaela    </w:t>
      </w:r>
      <w:r>
        <w:t xml:space="preserve">   Cindy    </w:t>
      </w:r>
      <w:r>
        <w:t xml:space="preserve">   Sherri    </w:t>
      </w:r>
      <w:r>
        <w:t xml:space="preserve">   Mandy    </w:t>
      </w:r>
      <w:r>
        <w:t xml:space="preserve">   Kim    </w:t>
      </w:r>
      <w:r>
        <w:t xml:space="preserve">   Kenlee    </w:t>
      </w:r>
      <w:r>
        <w:t xml:space="preserve">   Sindra    </w:t>
      </w:r>
      <w:r>
        <w:t xml:space="preserve">   Brooke    </w:t>
      </w:r>
      <w:r>
        <w:t xml:space="preserve">   Sockaid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Skilled Care of Mexia - Therapy</dc:title>
  <dcterms:created xsi:type="dcterms:W3CDTF">2021-10-11T16:49:05Z</dcterms:created>
  <dcterms:modified xsi:type="dcterms:W3CDTF">2021-10-11T16:49:05Z</dcterms:modified>
</cp:coreProperties>
</file>