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SkillsUSA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Intentional learning experiences that enhance your career path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Job Application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Meeting the needs of internal and external customers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Multiculural Sensitivity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Following workplace health, wellness and safety guidelines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References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Unique knowledge and skills required by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Resume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Influencing the hears, minds and actions of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Processes to be efficient and productive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Plan/organ/manage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Respecting those different from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with others to achieve a common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Safety and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choose between options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Sending and receiving clear messages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Decision Making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Exhibiting a passion for life and career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Professionalism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Embracing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Service Orientation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ownership of your work, behavior and 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Integrity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Meeting the behavioral expectations of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Professional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Putting forth your best effort to meet expectations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Thank you letter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Doing the right thing in a reliable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Job-Specific 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Effective use of technology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Computer and Tech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resumes to take to an interview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Self motivation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Send this immediately after an interview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Teamwork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form provides your contact info, work experience and references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Community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Vector software you used in class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Illustrator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Adults who can vouch for your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Adaptability and Flexiblitiy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brief biography of your work experience and skills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Leadership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great way to earn work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Job interview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meeting in which an applicant is asked questions to determine suitabliity for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Work Ethic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SkillsUSA Review</dc:title>
  <dcterms:created xsi:type="dcterms:W3CDTF">2021-10-11T16:49:43Z</dcterms:created>
  <dcterms:modified xsi:type="dcterms:W3CDTF">2021-10-11T16:49:43Z</dcterms:modified>
</cp:coreProperties>
</file>