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Life skill    </w:t>
      </w:r>
      <w:r>
        <w:t xml:space="preserve">   Social skills    </w:t>
      </w:r>
      <w:r>
        <w:t xml:space="preserve">   Respect    </w:t>
      </w:r>
      <w:r>
        <w:t xml:space="preserve">   Trust    </w:t>
      </w:r>
      <w:r>
        <w:t xml:space="preserve">   Self motivation    </w:t>
      </w:r>
      <w:r>
        <w:t xml:space="preserve">   Leadership    </w:t>
      </w:r>
      <w:r>
        <w:t xml:space="preserve">   Team work    </w:t>
      </w:r>
      <w:r>
        <w:t xml:space="preserve">   Managements    </w:t>
      </w:r>
      <w:r>
        <w:t xml:space="preserve">   Energy    </w:t>
      </w:r>
      <w:r>
        <w:t xml:space="preserve">   Time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</dc:title>
  <dcterms:created xsi:type="dcterms:W3CDTF">2021-10-11T16:48:02Z</dcterms:created>
  <dcterms:modified xsi:type="dcterms:W3CDTF">2021-10-11T16:48:02Z</dcterms:modified>
</cp:coreProperties>
</file>