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mindfulness    </w:t>
      </w:r>
      <w:r>
        <w:t xml:space="preserve">   feelings id    </w:t>
      </w:r>
      <w:r>
        <w:t xml:space="preserve">   4x4 breathing    </w:t>
      </w:r>
      <w:r>
        <w:t xml:space="preserve">   pops    </w:t>
      </w:r>
      <w:r>
        <w:t xml:space="preserve">   communication styles    </w:t>
      </w:r>
      <w:r>
        <w:t xml:space="preserve">   seeds    </w:t>
      </w:r>
      <w:r>
        <w:t xml:space="preserve">   distract    </w:t>
      </w:r>
      <w:r>
        <w:t xml:space="preserve">   ride the wave    </w:t>
      </w:r>
      <w:r>
        <w:t xml:space="preserve">   size of the problem    </w:t>
      </w:r>
      <w:r>
        <w:t xml:space="preserve">   radical acceptance    </w:t>
      </w:r>
      <w:r>
        <w:t xml:space="preserve">   tip    </w:t>
      </w:r>
      <w:r>
        <w:t xml:space="preserve">   stop    </w:t>
      </w:r>
      <w:r>
        <w:t xml:space="preserve">   dear    </w:t>
      </w:r>
      <w:r>
        <w:t xml:space="preserve">   growth mindset    </w:t>
      </w:r>
      <w:r>
        <w:t xml:space="preserve">   anger iceberg    </w:t>
      </w:r>
      <w:r>
        <w:t xml:space="preserve">   clue snooping    </w:t>
      </w:r>
      <w:r>
        <w:t xml:space="preserve">   positive self talk    </w:t>
      </w:r>
      <w:r>
        <w:t xml:space="preserve">   lemons to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</dc:title>
  <dcterms:created xsi:type="dcterms:W3CDTF">2021-10-11T16:49:03Z</dcterms:created>
  <dcterms:modified xsi:type="dcterms:W3CDTF">2021-10-11T16:49:03Z</dcterms:modified>
</cp:coreProperties>
</file>