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plants    </w:t>
      </w:r>
      <w:r>
        <w:t xml:space="preserve">   put clothes away    </w:t>
      </w:r>
      <w:r>
        <w:t xml:space="preserve">   fold clothes    </w:t>
      </w:r>
      <w:r>
        <w:t xml:space="preserve">   sweep floors    </w:t>
      </w:r>
      <w:r>
        <w:t xml:space="preserve">   wash tables    </w:t>
      </w:r>
      <w:r>
        <w:t xml:space="preserve">   trade toys    </w:t>
      </w:r>
      <w:r>
        <w:t xml:space="preserve">   no kicking    </w:t>
      </w:r>
      <w:r>
        <w:t xml:space="preserve">   no hitting    </w:t>
      </w:r>
      <w:r>
        <w:t xml:space="preserve">   no biting    </w:t>
      </w:r>
      <w:r>
        <w:t xml:space="preserve">   share toys    </w:t>
      </w:r>
      <w:r>
        <w:t xml:space="preserve">   play    </w:t>
      </w:r>
      <w:r>
        <w:t xml:space="preserve">   toileting    </w:t>
      </w:r>
      <w:r>
        <w:t xml:space="preserve">   grooming    </w:t>
      </w:r>
      <w:r>
        <w:t xml:space="preserve">   dressing    </w:t>
      </w:r>
      <w:r>
        <w:t xml:space="preserve">   eating    </w:t>
      </w:r>
      <w:r>
        <w:t xml:space="preserve">   stack blocks    </w:t>
      </w:r>
      <w:r>
        <w:t xml:space="preserve">   pedal    </w:t>
      </w:r>
      <w:r>
        <w:t xml:space="preserve">   jump    </w:t>
      </w:r>
      <w:r>
        <w:t xml:space="preserve">   skip    </w:t>
      </w:r>
      <w:r>
        <w:t xml:space="preserve">   walk    </w:t>
      </w:r>
      <w:r>
        <w:t xml:space="preserve">   kick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2021-10-11T16:48:05Z</dcterms:created>
  <dcterms:modified xsi:type="dcterms:W3CDTF">2021-10-11T16:48:05Z</dcterms:modified>
</cp:coreProperties>
</file>