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Planning    </w:t>
      </w:r>
      <w:r>
        <w:t xml:space="preserve">   Listening    </w:t>
      </w:r>
      <w:r>
        <w:t xml:space="preserve">   Teamwork    </w:t>
      </w:r>
      <w:r>
        <w:t xml:space="preserve">   Scaling    </w:t>
      </w:r>
      <w:r>
        <w:t xml:space="preserve">   Measuring    </w:t>
      </w:r>
      <w:r>
        <w:t xml:space="preserve">   Observation    </w:t>
      </w:r>
      <w:r>
        <w:t xml:space="preserve">   Calculating    </w:t>
      </w:r>
      <w:r>
        <w:t xml:space="preserve">   Costing    </w:t>
      </w:r>
      <w:r>
        <w:t xml:space="preserve">   Time management    </w:t>
      </w:r>
      <w:r>
        <w:t xml:space="preserve">   Spatial awareness    </w:t>
      </w:r>
      <w:r>
        <w:t xml:space="preserve">   Research    </w:t>
      </w:r>
      <w:r>
        <w:t xml:space="preserve">   Organisation    </w:t>
      </w:r>
      <w:r>
        <w:t xml:space="preserve">   Modelling    </w:t>
      </w:r>
      <w:r>
        <w:t xml:space="preserve">   Sequencing    </w:t>
      </w:r>
      <w:r>
        <w:t xml:space="preserve">   Logic    </w:t>
      </w:r>
      <w:r>
        <w:t xml:space="preserve">   Creativity    </w:t>
      </w:r>
      <w:r>
        <w:t xml:space="preserve">   Drawing    </w:t>
      </w:r>
      <w:r>
        <w:t xml:space="preserve">   Problem solving    </w:t>
      </w:r>
      <w:r>
        <w:t xml:space="preserve">   Communication    </w:t>
      </w:r>
      <w:r>
        <w:t xml:space="preserve">   Visualisation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</dc:title>
  <dcterms:created xsi:type="dcterms:W3CDTF">2021-10-11T16:49:08Z</dcterms:created>
  <dcterms:modified xsi:type="dcterms:W3CDTF">2021-10-11T16:49:08Z</dcterms:modified>
</cp:coreProperties>
</file>