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PASTEL DYE STICKS    </w:t>
      </w:r>
      <w:r>
        <w:t xml:space="preserve">   DESIGN    </w:t>
      </w:r>
      <w:r>
        <w:t xml:space="preserve">   CROSS STITCH    </w:t>
      </w:r>
      <w:r>
        <w:t xml:space="preserve">   TIE DYE    </w:t>
      </w:r>
      <w:r>
        <w:t xml:space="preserve">   BATIK    </w:t>
      </w:r>
      <w:r>
        <w:t xml:space="preserve">   BUTTONS    </w:t>
      </w:r>
      <w:r>
        <w:t xml:space="preserve">   STENCILLING    </w:t>
      </w:r>
      <w:r>
        <w:t xml:space="preserve">   FELTING    </w:t>
      </w:r>
      <w:r>
        <w:t xml:space="preserve">   BONDING    </w:t>
      </w:r>
      <w:r>
        <w:t xml:space="preserve">   WEAVING    </w:t>
      </w:r>
      <w:r>
        <w:t xml:space="preserve">   KNITTING    </w:t>
      </w:r>
      <w:r>
        <w:t xml:space="preserve">   SEAMS    </w:t>
      </w:r>
      <w:r>
        <w:t xml:space="preserve">   CHAIN STITCH    </w:t>
      </w:r>
      <w:r>
        <w:t xml:space="preserve">   RUNNING STITCH    </w:t>
      </w:r>
      <w:r>
        <w:t xml:space="preserve">   EMBROIDERY    </w:t>
      </w:r>
      <w:r>
        <w:t xml:space="preserve">   COUCHING    </w:t>
      </w:r>
      <w:r>
        <w:t xml:space="preserve">   APPLIQUE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</dc:title>
  <dcterms:created xsi:type="dcterms:W3CDTF">2021-10-11T16:49:35Z</dcterms:created>
  <dcterms:modified xsi:type="dcterms:W3CDTF">2021-10-11T16:49:35Z</dcterms:modified>
</cp:coreProperties>
</file>