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Active Learning    </w:t>
      </w:r>
      <w:r>
        <w:t xml:space="preserve">   Analytical    </w:t>
      </w:r>
      <w:r>
        <w:t xml:space="preserve">   Artificial Intelligence    </w:t>
      </w:r>
      <w:r>
        <w:t xml:space="preserve">   Blockchain    </w:t>
      </w:r>
      <w:r>
        <w:t xml:space="preserve">   Complex problem solving    </w:t>
      </w:r>
      <w:r>
        <w:t xml:space="preserve">   Computational Thinking    </w:t>
      </w:r>
      <w:r>
        <w:t xml:space="preserve">   Creativity    </w:t>
      </w:r>
      <w:r>
        <w:t xml:space="preserve">   Critical Thinking    </w:t>
      </w:r>
      <w:r>
        <w:t xml:space="preserve">   Cultural Intelligence    </w:t>
      </w:r>
      <w:r>
        <w:t xml:space="preserve">   Data Skills    </w:t>
      </w:r>
      <w:r>
        <w:t xml:space="preserve">   Diversity Intelligence    </w:t>
      </w:r>
      <w:r>
        <w:t xml:space="preserve">   Embracing Change    </w:t>
      </w:r>
      <w:r>
        <w:t xml:space="preserve">   Emotional Intelligence    </w:t>
      </w:r>
      <w:r>
        <w:t xml:space="preserve">   Flexibility    </w:t>
      </w:r>
      <w:r>
        <w:t xml:space="preserve">   Healthcare    </w:t>
      </w:r>
      <w:r>
        <w:t xml:space="preserve">   Initiative    </w:t>
      </w:r>
      <w:r>
        <w:t xml:space="preserve">   Innovative    </w:t>
      </w:r>
      <w:r>
        <w:t xml:space="preserve">   Interpersonal skills    </w:t>
      </w:r>
      <w:r>
        <w:t xml:space="preserve">   Judgement    </w:t>
      </w:r>
      <w:r>
        <w:t xml:space="preserve">   Leadership    </w:t>
      </w:r>
      <w:r>
        <w:t xml:space="preserve">   Marketing    </w:t>
      </w:r>
      <w:r>
        <w:t xml:space="preserve">   Nursing    </w:t>
      </w:r>
      <w:r>
        <w:t xml:space="preserve">   Originality    </w:t>
      </w:r>
      <w:r>
        <w:t xml:space="preserve">   Programming    </w:t>
      </w:r>
      <w:r>
        <w:t xml:space="preserve">   Reasoning    </w:t>
      </w:r>
      <w:r>
        <w:t xml:space="preserve">   Resilience    </w:t>
      </w:r>
      <w:r>
        <w:t xml:space="preserve">   Sales    </w:t>
      </w:r>
      <w:r>
        <w:t xml:space="preserve">   Social Influnece    </w:t>
      </w:r>
      <w:r>
        <w:t xml:space="preserve">   Stress tolerance    </w:t>
      </w:r>
      <w:r>
        <w:t xml:space="preserve">   Technology 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</dc:title>
  <dcterms:created xsi:type="dcterms:W3CDTF">2021-10-11T16:49:47Z</dcterms:created>
  <dcterms:modified xsi:type="dcterms:W3CDTF">2021-10-11T16:49:47Z</dcterms:modified>
</cp:coreProperties>
</file>