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Skills Builder Chain Reaction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patch    </w:t>
      </w:r>
      <w:r>
        <w:t xml:space="preserve">   promise    </w:t>
      </w:r>
      <w:r>
        <w:t xml:space="preserve">   blocks    </w:t>
      </w:r>
      <w:r>
        <w:t xml:space="preserve">   activity    </w:t>
      </w:r>
      <w:r>
        <w:t xml:space="preserve">   bottle    </w:t>
      </w:r>
      <w:r>
        <w:t xml:space="preserve">   glue    </w:t>
      </w:r>
      <w:r>
        <w:t xml:space="preserve">   plastics    </w:t>
      </w:r>
      <w:r>
        <w:t xml:space="preserve">   lead    </w:t>
      </w:r>
      <w:r>
        <w:t xml:space="preserve">   challenge    </w:t>
      </w:r>
      <w:r>
        <w:t xml:space="preserve">   towering    </w:t>
      </w:r>
      <w:r>
        <w:t xml:space="preserve">   poet    </w:t>
      </w:r>
      <w:r>
        <w:t xml:space="preserve">   knotted    </w:t>
      </w:r>
      <w:r>
        <w:t xml:space="preserve">   puzzles    </w:t>
      </w:r>
      <w:r>
        <w:t xml:space="preserve">   New Programme    </w:t>
      </w:r>
      <w:r>
        <w:t xml:space="preserve">   Reaction    </w:t>
      </w:r>
      <w:r>
        <w:t xml:space="preserve">   Chain    </w:t>
      </w:r>
      <w:r>
        <w:t xml:space="preserve">   11th Macclesfield    </w:t>
      </w:r>
      <w:r>
        <w:t xml:space="preserve">   friends    </w:t>
      </w:r>
      <w:r>
        <w:t xml:space="preserve">   fun    </w:t>
      </w:r>
      <w:r>
        <w:t xml:space="preserve">   Monday    </w:t>
      </w:r>
      <w:r>
        <w:t xml:space="preserve">   badge    </w:t>
      </w:r>
      <w:r>
        <w:t xml:space="preserve">   Skills Builder    </w:t>
      </w:r>
      <w:r>
        <w:t xml:space="preserve">   Church Parade    </w:t>
      </w:r>
      <w:r>
        <w:t xml:space="preserve">   Macclesfield    </w:t>
      </w:r>
      <w:r>
        <w:t xml:space="preserve">   Guiding    </w:t>
      </w:r>
      <w:r>
        <w:t xml:space="preserve">   St Albans    </w:t>
      </w:r>
      <w:r>
        <w:t xml:space="preserve">   Team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Builder Chain Reaction </dc:title>
  <dcterms:created xsi:type="dcterms:W3CDTF">2021-10-11T16:49:18Z</dcterms:created>
  <dcterms:modified xsi:type="dcterms:W3CDTF">2021-10-11T16:49:18Z</dcterms:modified>
</cp:coreProperties>
</file>