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Skills &amp; Concepts for Clerical 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 companies want you to have so many years of _________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Personal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can you use to help with Time Management Skills?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Top ___  Job Interview Questions.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Job listings often include Qualifications and ___________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Interview question: "Tell me about  ________".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a letter that you send with your Resume?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If you create a letter for "Interoffice" what would you create?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Employers look for applicants with ___ skill sets?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At work you should never talk about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Being on time at work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type of skill helps you talk to people?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Company Statement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 play well with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office equipment is called a four in 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your greatest 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good resource to find Job Opportunities?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invented the United State Postal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wish all of you luck in your job 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do you see yourself in ____ years?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If Interviewer ask, "Do you have any questions for me", you should say?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abbreviation for Standard Office Procedures?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a hot drink you can have for Breakfast?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&amp; Concepts for Clerical Work</dc:title>
  <dcterms:created xsi:type="dcterms:W3CDTF">2021-10-11T16:48:49Z</dcterms:created>
  <dcterms:modified xsi:type="dcterms:W3CDTF">2021-10-11T16:48:49Z</dcterms:modified>
</cp:coreProperties>
</file>