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Skills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imparting or exchanging of information by speaking, writing, or using some other medium.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finding solutions to difficult or complex 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ready and able to change or to adapt to different circumstances.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or involving the use of the imagination or original ideas to create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designate or treat (something) as being very or most important.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leading a group of people or an organisation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tending to work with energy and commitment; diligent.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speech or talk in which a new product, idea, or piece of work is shown and explained to an 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 on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collaborative effort of a group to achieve a common goal or to complete a task in the most effective and efficient way.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Crossword</dc:title>
  <dcterms:created xsi:type="dcterms:W3CDTF">2021-10-11T16:49:39Z</dcterms:created>
  <dcterms:modified xsi:type="dcterms:W3CDTF">2021-10-11T16:49:39Z</dcterms:modified>
</cp:coreProperties>
</file>