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skill that can be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Agreeing or bartering on a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well with others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charge of a project demonstrates this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cope in intense situations and work under....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Employers look for people who have a good....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the bull by the horns = taking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prioritise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Arriving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Getting a message 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Maths skills are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desk-based jobs will need you to be good at 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skill you naturally posses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Crossword</dc:title>
  <dcterms:created xsi:type="dcterms:W3CDTF">2021-10-11T16:49:41Z</dcterms:created>
  <dcterms:modified xsi:type="dcterms:W3CDTF">2021-10-11T16:49:41Z</dcterms:modified>
</cp:coreProperties>
</file>