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 that colleges charge to take their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rules that influence consumer buying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which a person learns to do a certain job by working with a skilled worker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Crossword</dc:title>
  <dcterms:created xsi:type="dcterms:W3CDTF">2021-10-11T16:49:05Z</dcterms:created>
  <dcterms:modified xsi:type="dcterms:W3CDTF">2021-10-11T16:49:05Z</dcterms:modified>
</cp:coreProperties>
</file>