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Day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Producing or increasing perspiration.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of the airway 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coarse rattling sound somewhat like snoring in th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rate above 100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that depends on vestibular function, vision, and proprioception to maintain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for measuring blood pressure in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a body part toward the median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pulse rate less than 60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rhythmic contraction of the heart, especially of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Producing or increasing perspiration.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abnormally slow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in response to normally innocuous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 of footsteps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application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in kilograms divided by height in meters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for measuring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crackling noises 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 that a movable object may normally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a body part away from the median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sense of position and movement of the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abnormally 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Day 2016</dc:title>
  <dcterms:created xsi:type="dcterms:W3CDTF">2021-10-11T16:48:21Z</dcterms:created>
  <dcterms:modified xsi:type="dcterms:W3CDTF">2021-10-11T16:48:21Z</dcterms:modified>
</cp:coreProperties>
</file>