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 Development Facilitator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"V" stand for in VACCS?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one legislature that government introduced to assist with the implementation of skills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Unit Standard, what does CCFO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Unit Standard, what does SO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Unit Standard, what does AC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assessment that takes place during the process of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RPL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QMS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WSP is a abbreviation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report that provides an overview of all training that took place during the previous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oversees the development and implementation of the National Qualification Framework?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LNA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Development Facilitator Crossword Puzzle</dc:title>
  <dcterms:created xsi:type="dcterms:W3CDTF">2021-10-11T16:48:53Z</dcterms:created>
  <dcterms:modified xsi:type="dcterms:W3CDTF">2021-10-11T16:48:53Z</dcterms:modified>
</cp:coreProperties>
</file>