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Skills From Brazil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captain    </w:t>
      </w:r>
      <w:r>
        <w:t xml:space="preserve">   tactics    </w:t>
      </w:r>
      <w:r>
        <w:t xml:space="preserve">   feet    </w:t>
      </w:r>
      <w:r>
        <w:t xml:space="preserve">   best    </w:t>
      </w:r>
      <w:r>
        <w:t xml:space="preserve">   learn    </w:t>
      </w:r>
      <w:r>
        <w:t xml:space="preserve">   ball    </w:t>
      </w:r>
      <w:r>
        <w:t xml:space="preserve">   champions    </w:t>
      </w:r>
      <w:r>
        <w:t xml:space="preserve">   rafael    </w:t>
      </w:r>
      <w:r>
        <w:t xml:space="preserve">   mestre    </w:t>
      </w:r>
      <w:r>
        <w:t xml:space="preserve">   brazilian    </w:t>
      </w:r>
      <w:r>
        <w:t xml:space="preserve">   Magica    </w:t>
      </w:r>
      <w:r>
        <w:t xml:space="preserve">   legend    </w:t>
      </w:r>
      <w:r>
        <w:t xml:space="preserve">   yellowcard    </w:t>
      </w:r>
      <w:r>
        <w:t xml:space="preserve">   redcard    </w:t>
      </w:r>
      <w:r>
        <w:t xml:space="preserve">   game    </w:t>
      </w:r>
      <w:r>
        <w:t xml:space="preserve">   mike    </w:t>
      </w:r>
      <w:r>
        <w:t xml:space="preserve">   jamiejohnson    </w:t>
      </w:r>
      <w:r>
        <w:t xml:space="preserve">   nutmeg    </w:t>
      </w:r>
      <w:r>
        <w:t xml:space="preserve">   caneta    </w:t>
      </w:r>
      <w:r>
        <w:t xml:space="preserve">   whitehawkutd    </w:t>
      </w:r>
      <w:r>
        <w:t xml:space="preserve">   professional    </w:t>
      </w:r>
      <w:r>
        <w:t xml:space="preserve">   beach    </w:t>
      </w:r>
      <w:r>
        <w:t xml:space="preserve">   brazil    </w:t>
      </w:r>
      <w:r>
        <w:t xml:space="preserve">   skills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From Brazil</dc:title>
  <dcterms:created xsi:type="dcterms:W3CDTF">2021-10-11T16:48:37Z</dcterms:created>
  <dcterms:modified xsi:type="dcterms:W3CDTF">2021-10-11T16:48:37Z</dcterms:modified>
</cp:coreProperties>
</file>