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Lab - 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you do to a wound before you can determine if the wound has an odor?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there be in order to wrap legs as a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cutting off lower extremity wraps, which direction do you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frequent cause of lower extremity ulcers?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diagnostic test should a patient have done before wraps are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can you use hand sanitizer before you need to wash your hands with soap and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tissue to you need in order to perform a wound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average number of pairs of gloves that you will use for a typical dressing change, one wound?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wound is usually found over a bony prominence?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wound typically effect the lower part of the leg, toes and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ulcer is usually found on the plantar surface of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wound is known to have irregular borders and lots of drainage?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best practice in diagnosing a wound infection?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Lab - Wounds</dc:title>
  <dcterms:created xsi:type="dcterms:W3CDTF">2021-10-11T16:48:10Z</dcterms:created>
  <dcterms:modified xsi:type="dcterms:W3CDTF">2021-10-11T16:48:10Z</dcterms:modified>
</cp:coreProperties>
</file>