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Named after Gymnasts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Leap forward with leg change and 1/4 turn to side split leap (180 degrees) or straddle pike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2.5 turn in tuck stand w. leg at horizontal --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flank circles followed by leg flair --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 to side hstd - walkover fwd to side stand on both legs --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 salto piked w. take off from 1 foot to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2/1 turn w. heel of free leg fwd at horizontal --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Forward double pike somersault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Jump to hstd on 1 arm --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1/1 turn w. free leg held bwd w. both hands -- 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Yurchenko half on with two twists (Cheng plus a half twist)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flying flairs --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 w. stretched hips to planch --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 to side handstand, front walkover to side stand on both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Jump/press/swing to hstd - 1/1 turn in hstd - lower to planche, clear pike support, or release 1 hand w. swing down swd --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 layout half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Gainer salto bwd straight w. 2.5 twist from side or end of beam --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Arabian salto tucked --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Stalder backward with 1/1 turn in handstand phase</w:t>
            </w:r>
          </w:p>
        </w:tc>
      </w:tr>
    </w:tbl>
    <w:p>
      <w:pPr>
        <w:pStyle w:val="WordBankLarge"/>
      </w:pPr>
      <w:r>
        <w:t xml:space="preserve">   Baitova    </w:t>
      </w:r>
      <w:r>
        <w:t xml:space="preserve">   Homma    </w:t>
      </w:r>
      <w:r>
        <w:t xml:space="preserve">   Shushunova    </w:t>
      </w:r>
      <w:r>
        <w:t xml:space="preserve">   Hand-Li Yifang    </w:t>
      </w:r>
      <w:r>
        <w:t xml:space="preserve">   Phillips    </w:t>
      </w:r>
      <w:r>
        <w:t xml:space="preserve">   Rankin    </w:t>
      </w:r>
      <w:r>
        <w:t xml:space="preserve">   Preziosa    </w:t>
      </w:r>
      <w:r>
        <w:t xml:space="preserve">    Wevers    </w:t>
      </w:r>
      <w:r>
        <w:t xml:space="preserve">   Humphrey    </w:t>
      </w:r>
      <w:r>
        <w:t xml:space="preserve">   Luikin    </w:t>
      </w:r>
      <w:r>
        <w:t xml:space="preserve">   Khorkina II    </w:t>
      </w:r>
      <w:r>
        <w:t xml:space="preserve">   Patterson    </w:t>
      </w:r>
      <w:r>
        <w:t xml:space="preserve">   Biles    </w:t>
      </w:r>
      <w:r>
        <w:t xml:space="preserve">   Dowell    </w:t>
      </w:r>
      <w:r>
        <w:t xml:space="preserve">   Phillips    </w:t>
      </w:r>
      <w:r>
        <w:t xml:space="preserve">   Biles    </w:t>
      </w:r>
      <w:r>
        <w:t xml:space="preserve">   Frederick     </w:t>
      </w:r>
      <w:r>
        <w:t xml:space="preserve">  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Named after Gymnasts</dc:title>
  <dcterms:created xsi:type="dcterms:W3CDTF">2021-10-11T16:49:36Z</dcterms:created>
  <dcterms:modified xsi:type="dcterms:W3CDTF">2021-10-11T16:49:36Z</dcterms:modified>
</cp:coreProperties>
</file>