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Skills Plus For Change - Positive Wellbeing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balance thinking    </w:t>
      </w:r>
      <w:r>
        <w:t xml:space="preserve">   belief    </w:t>
      </w:r>
      <w:r>
        <w:t xml:space="preserve">   change    </w:t>
      </w:r>
      <w:r>
        <w:t xml:space="preserve">   communication    </w:t>
      </w:r>
      <w:r>
        <w:t xml:space="preserve">   courage    </w:t>
      </w:r>
      <w:r>
        <w:t xml:space="preserve">   creativity    </w:t>
      </w:r>
      <w:r>
        <w:t xml:space="preserve">   determination    </w:t>
      </w:r>
      <w:r>
        <w:t xml:space="preserve">   effort    </w:t>
      </w:r>
      <w:r>
        <w:t xml:space="preserve">   embrace    </w:t>
      </w:r>
      <w:r>
        <w:t xml:space="preserve">   focus    </w:t>
      </w:r>
      <w:r>
        <w:t xml:space="preserve">   imagination    </w:t>
      </w:r>
      <w:r>
        <w:t xml:space="preserve">   love    </w:t>
      </w:r>
      <w:r>
        <w:t xml:space="preserve">   negative    </w:t>
      </w:r>
      <w:r>
        <w:t xml:space="preserve">   patience    </w:t>
      </w:r>
      <w:r>
        <w:t xml:space="preserve">   positive    </w:t>
      </w:r>
      <w:r>
        <w:t xml:space="preserve">   procratination    </w:t>
      </w:r>
      <w:r>
        <w:t xml:space="preserve">   resilience    </w:t>
      </w:r>
      <w:r>
        <w:t xml:space="preserve">   resistant    </w:t>
      </w:r>
      <w:r>
        <w:t xml:space="preserve">   tolerance    </w:t>
      </w:r>
      <w:r>
        <w:t xml:space="preserve">   willpower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Plus For Change - Positive Wellbeing</dc:title>
  <dcterms:created xsi:type="dcterms:W3CDTF">2021-10-11T16:49:46Z</dcterms:created>
  <dcterms:modified xsi:type="dcterms:W3CDTF">2021-10-11T16:49:46Z</dcterms:modified>
</cp:coreProperties>
</file>