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Skills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Evaluation    </w:t>
      </w:r>
      <w:r>
        <w:t xml:space="preserve">   CrisisManagement    </w:t>
      </w:r>
      <w:r>
        <w:t xml:space="preserve">   Resileance    </w:t>
      </w:r>
      <w:r>
        <w:t xml:space="preserve">   Prioritising    </w:t>
      </w:r>
      <w:r>
        <w:t xml:space="preserve">   Observation    </w:t>
      </w:r>
      <w:r>
        <w:t xml:space="preserve">   Analysis    </w:t>
      </w:r>
      <w:r>
        <w:t xml:space="preserve">   InformationGathering    </w:t>
      </w:r>
      <w:r>
        <w:t xml:space="preserve">   Advising    </w:t>
      </w:r>
      <w:r>
        <w:t xml:space="preserve">   Recording    </w:t>
      </w:r>
      <w:r>
        <w:t xml:space="preserve">   Leadership    </w:t>
      </w:r>
      <w:r>
        <w:t xml:space="preserve">   Teamwork    </w:t>
      </w:r>
      <w:r>
        <w:t xml:space="preserve">   Adaptable    </w:t>
      </w:r>
      <w:r>
        <w:t xml:space="preserve">   Assessing    </w:t>
      </w:r>
      <w:r>
        <w:t xml:space="preserve">   Flexible    </w:t>
      </w:r>
      <w:r>
        <w:t xml:space="preserve">   Motivating    </w:t>
      </w:r>
      <w:r>
        <w:t xml:space="preserve">   Persuading    </w:t>
      </w:r>
      <w:r>
        <w:t xml:space="preserve">   SelfReflection    </w:t>
      </w:r>
      <w:r>
        <w:t xml:space="preserve">   Listening    </w:t>
      </w:r>
      <w:r>
        <w:t xml:space="preserve">   Negotiating    </w:t>
      </w:r>
      <w:r>
        <w:t xml:space="preserve">   Decision making    </w:t>
      </w:r>
      <w:r>
        <w:t xml:space="preserve">   Goal setting    </w:t>
      </w:r>
      <w:r>
        <w:t xml:space="preserve">   ICT    </w:t>
      </w:r>
      <w:r>
        <w:t xml:space="preserve">   Empathy    </w:t>
      </w:r>
      <w:r>
        <w:t xml:space="preserve">   Puntuality    </w:t>
      </w:r>
      <w:r>
        <w:t xml:space="preserve">   Time management    </w:t>
      </w:r>
      <w:r>
        <w:t xml:space="preserve">   Organisation    </w:t>
      </w:r>
      <w:r>
        <w:t xml:space="preserve">   FoodPrep    </w:t>
      </w:r>
      <w:r>
        <w:t xml:space="preserve">   Money Handling    </w:t>
      </w:r>
      <w:r>
        <w:t xml:space="preserve">   Communication    </w:t>
      </w:r>
      <w:r>
        <w:t xml:space="preserve">   Initiative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Search</dc:title>
  <dcterms:created xsi:type="dcterms:W3CDTF">2021-10-11T16:48:44Z</dcterms:created>
  <dcterms:modified xsi:type="dcterms:W3CDTF">2021-10-11T16:48:44Z</dcterms:modified>
</cp:coreProperties>
</file>