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System Word Jumble Refresher</w:t>
      </w:r>
    </w:p>
    <w:p>
      <w:pPr>
        <w:pStyle w:val="Questions"/>
      </w:pPr>
      <w:r>
        <w:t xml:space="preserve">1. SFUFT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EGNXSPREIS MYLFSE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ILFNEESG ISAGRNT ACELS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ALL THE METI SLIKLS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ON TRCAK IHKITNGN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AICRADL AEECTANCCP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ETAFYS PILEKC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ILPAEHRINSTO ECAR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MKEA DLOENAEM OTU FO NELOMS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10. ECRLA PUTEIRC DBOY CCHEK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LCMA LYNO ILKSSL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PMOLREB SVNILGO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NDFUMSESLIN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MLAC NLYO SSLIKL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TIENGGT IT IGRHT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ESYATF PLNA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RTUN TEH AGEP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WEN EM ITSAIEVITC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NO KCART ICOTNA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HAINEEEGCRLD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System Word Jumble Refresher</dc:title>
  <dcterms:created xsi:type="dcterms:W3CDTF">2021-10-11T16:48:23Z</dcterms:created>
  <dcterms:modified xsi:type="dcterms:W3CDTF">2021-10-11T16:48:23Z</dcterms:modified>
</cp:coreProperties>
</file>