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and Interests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organising events    </w:t>
      </w:r>
      <w:r>
        <w:t xml:space="preserve">   designing websites    </w:t>
      </w:r>
      <w:r>
        <w:t xml:space="preserve">   going to the theatre    </w:t>
      </w:r>
      <w:r>
        <w:t xml:space="preserve">   mentoring    </w:t>
      </w:r>
      <w:r>
        <w:t xml:space="preserve">   photography    </w:t>
      </w:r>
      <w:r>
        <w:t xml:space="preserve">   playing team sports    </w:t>
      </w:r>
      <w:r>
        <w:t xml:space="preserve">   playing the piano    </w:t>
      </w:r>
      <w:r>
        <w:t xml:space="preserve">   travelling    </w:t>
      </w:r>
      <w:r>
        <w:t xml:space="preserve">   volunteering    </w:t>
      </w:r>
      <w:r>
        <w:t xml:space="preserve">   writing a blog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Interests</dc:title>
  <dcterms:created xsi:type="dcterms:W3CDTF">2021-10-11T16:49:11Z</dcterms:created>
  <dcterms:modified xsi:type="dcterms:W3CDTF">2021-10-11T16:49:11Z</dcterms:modified>
</cp:coreProperties>
</file>