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and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offering to support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wanting to do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truthful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having a positive outlook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doing what you said you would/sign up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completing tasks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ensuring you have everything you need to do your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always having a negative outlook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able to work with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able to think outside of the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understanding the difficulties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think about others before doing something/makind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the trust of your peers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and Qualities</dc:title>
  <dcterms:created xsi:type="dcterms:W3CDTF">2021-10-11T16:49:37Z</dcterms:created>
  <dcterms:modified xsi:type="dcterms:W3CDTF">2021-10-11T16:49:37Z</dcterms:modified>
</cp:coreProperties>
</file>