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and Qualities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helps people understand others emotions?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Works hard because it seems worthwhile?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to angry?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able to suffer differences?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skill that helps you lead?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skills you use to talk to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able to work well with other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able to do things with out anybody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able to move in to different roles and situations?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quality that means you tell the truth?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and Qualities </dc:title>
  <dcterms:created xsi:type="dcterms:W3CDTF">2021-10-11T16:48:12Z</dcterms:created>
  <dcterms:modified xsi:type="dcterms:W3CDTF">2021-10-11T16:48:12Z</dcterms:modified>
</cp:coreProperties>
</file>