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Skills and Qualities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try and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good way of communicating is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most important qualities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an individual in care you should try and be all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should a service user be able to do towards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an individual in care you must try to be?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on placement and in college you need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skill is very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always do this towards an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ever care setting you are in you need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and Qualities </dc:title>
  <dcterms:created xsi:type="dcterms:W3CDTF">2021-10-11T16:48:17Z</dcterms:created>
  <dcterms:modified xsi:type="dcterms:W3CDTF">2021-10-11T16:48:17Z</dcterms:modified>
</cp:coreProperties>
</file>