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and Qualities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concernforothers    </w:t>
      </w:r>
      <w:r>
        <w:t xml:space="preserve">   positiveattitude    </w:t>
      </w:r>
      <w:r>
        <w:t xml:space="preserve">   commitment    </w:t>
      </w:r>
      <w:r>
        <w:t xml:space="preserve">   punctuality    </w:t>
      </w:r>
      <w:r>
        <w:t xml:space="preserve">   reliability    </w:t>
      </w:r>
      <w:r>
        <w:t xml:space="preserve">   integrity    </w:t>
      </w:r>
      <w:r>
        <w:t xml:space="preserve">   honesty    </w:t>
      </w:r>
      <w:r>
        <w:t xml:space="preserve">   bodylanguage    </w:t>
      </w:r>
      <w:r>
        <w:t xml:space="preserve">   listening    </w:t>
      </w:r>
      <w:r>
        <w:t xml:space="preserve">   speaking    </w:t>
      </w:r>
      <w:r>
        <w:t xml:space="preserve">   writing    </w:t>
      </w:r>
      <w:r>
        <w:t xml:space="preserve">   reading    </w:t>
      </w:r>
      <w:r>
        <w:t xml:space="preserve">   achievingaims    </w:t>
      </w:r>
      <w:r>
        <w:t xml:space="preserve">   problemsolving    </w:t>
      </w:r>
      <w:r>
        <w:t xml:space="preserve">   cooperation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and Qualities </dc:title>
  <dcterms:created xsi:type="dcterms:W3CDTF">2021-10-11T16:48:28Z</dcterms:created>
  <dcterms:modified xsi:type="dcterms:W3CDTF">2021-10-11T16:48:28Z</dcterms:modified>
</cp:coreProperties>
</file>