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Skills and Qualities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Polite    </w:t>
      </w:r>
      <w:r>
        <w:t xml:space="preserve">   Trustworthy    </w:t>
      </w:r>
      <w:r>
        <w:t xml:space="preserve">   Honest    </w:t>
      </w:r>
      <w:r>
        <w:t xml:space="preserve">   Ambitious    </w:t>
      </w:r>
      <w:r>
        <w:t xml:space="preserve">   Reliable    </w:t>
      </w:r>
      <w:r>
        <w:t xml:space="preserve">   Punctual    </w:t>
      </w:r>
      <w:r>
        <w:t xml:space="preserve">   Confident    </w:t>
      </w:r>
      <w:r>
        <w:t xml:space="preserve">   Caring    </w:t>
      </w:r>
      <w:r>
        <w:t xml:space="preserve">   Good Listener    </w:t>
      </w:r>
      <w:r>
        <w:t xml:space="preserve">   Knowledgable    </w:t>
      </w:r>
      <w:r>
        <w:t xml:space="preserve">   Planning    </w:t>
      </w:r>
      <w:r>
        <w:t xml:space="preserve">   Drawing    </w:t>
      </w:r>
      <w:r>
        <w:t xml:space="preserve">   Designing    </w:t>
      </w:r>
      <w:r>
        <w:t xml:space="preserve">   Creative    </w:t>
      </w:r>
      <w:r>
        <w:t xml:space="preserve">   Problem Solving    </w:t>
      </w:r>
      <w:r>
        <w:t xml:space="preserve">   Confidence    </w:t>
      </w:r>
      <w:r>
        <w:t xml:space="preserve">   Leadership    </w:t>
      </w:r>
      <w:r>
        <w:t xml:space="preserve">   Adaptation    </w:t>
      </w:r>
      <w:r>
        <w:t xml:space="preserve">   Communication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and Qualities - Word Search</dc:title>
  <dcterms:created xsi:type="dcterms:W3CDTF">2021-10-11T16:49:34Z</dcterms:created>
  <dcterms:modified xsi:type="dcterms:W3CDTF">2021-10-11T16:49:34Z</dcterms:modified>
</cp:coreProperties>
</file>