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 in 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that ensures info is only shared when they need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that you can count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Overall Term for what we can learn or be taught?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Overall term for personal traits someone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that they pay attention when others are talking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that they think about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that they acknowledge the rights and needs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they can transfer information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Quality that means they only tell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that you can rely on them doing something for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in Health and Social Care</dc:title>
  <dcterms:created xsi:type="dcterms:W3CDTF">2021-10-11T16:48:12Z</dcterms:created>
  <dcterms:modified xsi:type="dcterms:W3CDTF">2021-10-11T16:48:12Z</dcterms:modified>
</cp:coreProperties>
</file>