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Skills and Qualities required in Health Care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Ability to do something through bravery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able to.......well with patients and colleagues is vital whilst working in health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must beable to handle .... whilst working in health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Nurses must have the ability to carry out tasks....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Nurses must have good ....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efficient nurse has to be....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 nurse can work effectively without being....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Displaying kindness and concern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Nurses must always be .... for the unexpected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Feeling or showing love or great care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..... with working hours is especially important for nurses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Nurses must have ...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health care fields you must retain patients...?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Must always work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Whilst working in the health care field you must always be honest with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or quality of being dedicated to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must always ...... the wishes of patients.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need to have the ability to accept and learn from...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capacity to accept or tolerate delay, problems, or suffering without becoming annoyed or anxious.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Ensure you stay and maintain ..... during emotional, and difficult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Great nurses have ...... for the pain and suffering of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You'll need to ... patients and their relatives or carers ,sometimes in difficult situations.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and Qualities required in Health Care </dc:title>
  <dcterms:created xsi:type="dcterms:W3CDTF">2021-10-11T16:48:15Z</dcterms:created>
  <dcterms:modified xsi:type="dcterms:W3CDTF">2021-10-11T16:48:15Z</dcterms:modified>
</cp:coreProperties>
</file>