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Qualitys a Care Worker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TRAINING    </w:t>
      </w:r>
      <w:r>
        <w:t xml:space="preserve">   PROFESSIONAL    </w:t>
      </w:r>
      <w:r>
        <w:t xml:space="preserve">   PATIENT    </w:t>
      </w:r>
      <w:r>
        <w:t xml:space="preserve">   TEAMWORKER    </w:t>
      </w:r>
      <w:r>
        <w:t xml:space="preserve">   ACCOUNTABILITY    </w:t>
      </w:r>
      <w:r>
        <w:t xml:space="preserve">   POSITIVE ATTITUDE    </w:t>
      </w:r>
      <w:r>
        <w:t xml:space="preserve">   COMMUNICATION SKILLS    </w:t>
      </w:r>
      <w:r>
        <w:t xml:space="preserve">   PUNCTUAL    </w:t>
      </w:r>
      <w:r>
        <w:t xml:space="preserve">   TRUSTWORTHY    </w:t>
      </w:r>
      <w:r>
        <w:t xml:space="preserve">   HONESTY    </w:t>
      </w:r>
      <w:r>
        <w:t xml:space="preserve">   NONDISCRIMINATION    </w:t>
      </w:r>
      <w:r>
        <w:t xml:space="preserve">   UNDERSTANDING    </w:t>
      </w:r>
      <w:r>
        <w:t xml:space="preserve">   SUPPORTING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Qualitys a Care Worker Needs</dc:title>
  <dcterms:created xsi:type="dcterms:W3CDTF">2021-10-11T16:49:21Z</dcterms:created>
  <dcterms:modified xsi:type="dcterms:W3CDTF">2021-10-11T16:49:21Z</dcterms:modified>
</cp:coreProperties>
</file>