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helpful    </w:t>
      </w:r>
      <w:r>
        <w:t xml:space="preserve">   adaptable    </w:t>
      </w:r>
      <w:r>
        <w:t xml:space="preserve">   friendly    </w:t>
      </w:r>
      <w:r>
        <w:t xml:space="preserve">   problem solver    </w:t>
      </w:r>
      <w:r>
        <w:t xml:space="preserve">   ambitious    </w:t>
      </w:r>
      <w:r>
        <w:t xml:space="preserve">   adventurous    </w:t>
      </w:r>
      <w:r>
        <w:t xml:space="preserve">   independent    </w:t>
      </w:r>
      <w:r>
        <w:t xml:space="preserve">   creative    </w:t>
      </w:r>
      <w:r>
        <w:t xml:space="preserve">   positive    </w:t>
      </w:r>
      <w:r>
        <w:t xml:space="preserve">   trustworthy    </w:t>
      </w:r>
      <w:r>
        <w:t xml:space="preserve">   caring    </w:t>
      </w:r>
      <w:r>
        <w:t xml:space="preserve">   mathematical    </w:t>
      </w:r>
      <w:r>
        <w:t xml:space="preserve">   sporty    </w:t>
      </w:r>
      <w:r>
        <w:t xml:space="preserve">   reliable    </w:t>
      </w:r>
      <w:r>
        <w:t xml:space="preserve">   motivated    </w:t>
      </w:r>
      <w:r>
        <w:t xml:space="preserve">   organised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abilities</dc:title>
  <dcterms:created xsi:type="dcterms:W3CDTF">2021-10-11T16:49:42Z</dcterms:created>
  <dcterms:modified xsi:type="dcterms:W3CDTF">2021-10-11T16:49:42Z</dcterms:modified>
</cp:coreProperties>
</file>