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time you will become more... Within your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need to be to achieve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need to be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that helps you keep dedicated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skill will make your job easier and more controlled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need to be when being told something confidential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expected towards your patiences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Being... Towards people will help them from being worried when in your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need to be able to work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will help you get along with people by being...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2021-10-11T16:48:21Z</dcterms:created>
  <dcterms:modified xsi:type="dcterms:W3CDTF">2021-10-11T16:48:21Z</dcterms:modified>
</cp:coreProperties>
</file>