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Skills and qualities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Genuine    </w:t>
      </w:r>
      <w:r>
        <w:t xml:space="preserve">   Proactive    </w:t>
      </w:r>
      <w:r>
        <w:t xml:space="preserve">   Responsible    </w:t>
      </w:r>
      <w:r>
        <w:t xml:space="preserve">   Friendly    </w:t>
      </w:r>
      <w:r>
        <w:t xml:space="preserve">   Technology    </w:t>
      </w:r>
      <w:r>
        <w:t xml:space="preserve">   Communication    </w:t>
      </w:r>
      <w:r>
        <w:t xml:space="preserve">   Patient    </w:t>
      </w:r>
      <w:r>
        <w:t xml:space="preserve">   Teamwork    </w:t>
      </w:r>
      <w:r>
        <w:t xml:space="preserve">   Reliable    </w:t>
      </w:r>
      <w:r>
        <w:t xml:space="preserve">   Humour    </w:t>
      </w:r>
      <w:r>
        <w:t xml:space="preserve">   Caring    </w:t>
      </w:r>
      <w:r>
        <w:t xml:space="preserve">   Resilient    </w:t>
      </w:r>
      <w:r>
        <w:t xml:space="preserve">   Confident    </w:t>
      </w:r>
      <w:r>
        <w:t xml:space="preserve">   Hardworking    </w:t>
      </w:r>
      <w:r>
        <w:t xml:space="preserve">  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and qualities</dc:title>
  <dcterms:created xsi:type="dcterms:W3CDTF">2021-10-11T16:49:53Z</dcterms:created>
  <dcterms:modified xsi:type="dcterms:W3CDTF">2021-10-11T16:49:53Z</dcterms:modified>
</cp:coreProperties>
</file>