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 in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wellbeing    </w:t>
      </w:r>
      <w:r>
        <w:t xml:space="preserve">   safety    </w:t>
      </w:r>
      <w:r>
        <w:t xml:space="preserve">   enthusiastic    </w:t>
      </w:r>
      <w:r>
        <w:t xml:space="preserve">   respect    </w:t>
      </w:r>
      <w:r>
        <w:t xml:space="preserve">   confidentiality    </w:t>
      </w:r>
      <w:r>
        <w:t xml:space="preserve">   reliable    </w:t>
      </w:r>
      <w:r>
        <w:t xml:space="preserve">   dedication    </w:t>
      </w:r>
      <w:r>
        <w:t xml:space="preserve">   responsible    </w:t>
      </w:r>
      <w:r>
        <w:t xml:space="preserve">   communication    </w:t>
      </w:r>
      <w:r>
        <w:t xml:space="preserve">   listening    </w:t>
      </w:r>
      <w:r>
        <w:t xml:space="preserve">   kindness    </w:t>
      </w:r>
      <w:r>
        <w:t xml:space="preserve">   punctuality    </w:t>
      </w:r>
      <w:r>
        <w:t xml:space="preserve">   timekeeping    </w:t>
      </w:r>
      <w:r>
        <w:t xml:space="preserve">   empathy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in care</dc:title>
  <dcterms:created xsi:type="dcterms:W3CDTF">2021-10-11T16:49:07Z</dcterms:created>
  <dcterms:modified xsi:type="dcterms:W3CDTF">2021-10-11T16:49:07Z</dcterms:modified>
</cp:coreProperties>
</file>